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财税专家EXCEL操作手册  运用EXCEL快速处理财务报表数据</w:t>
      </w:r>
    </w:p>
    <w:p>
      <w:r>
        <w:rPr>
          <w:rFonts w:ascii="宋体" w:hAnsi="宋体" w:eastAsia="宋体"/>
          <w:sz w:val="24"/>
        </w:rPr>
        <w:t>肖良清编著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财税专家EXCEL操作手册  运用EXCEL快速处理财务报表数据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本书出售、求购地址：https://www.jiaokey.com/book/detail/13909851.html</w:t>
      </w:r>
    </w:p>
    <w:p>
      <w:r>
        <w:t>更多相关图书推荐：https://www.jiaokey.com</w:t>
      </w:r>
    </w:p>
    <w:p>
      <w:r>
        <w:t>肖良清编著 其他作品：https://www.jiaokey.com/tag/肖良清编著.html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关键词搜索：https://www.jiaokey.com/tag/财税专家EXCEL操作手册  运用EXCEL快速处理财务报表数据.html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