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旧式迷宫  苏州传统园林空间设计研究录</w:t>
      </w:r>
    </w:p>
    <w:p>
      <w:r>
        <w:rPr>
          <w:rFonts w:ascii="宋体" w:hAnsi="宋体" w:eastAsia="宋体"/>
          <w:sz w:val="24"/>
        </w:rPr>
        <w:t>邰杰，徐雁飞，陆韡著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旧式迷宫  苏州传统园林空间设计研究录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邰杰，徐雁飞，陆韡著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本书出售、求购地址：https://www.jiaokey.com/book/detail/13909830.html</w:t>
      </w:r>
    </w:p>
    <w:p>
      <w:r>
        <w:t>更多相关图书推荐：https://www.jiaokey.com</w:t>
      </w:r>
    </w:p>
    <w:p>
      <w:r>
        <w:t>邰杰，徐雁飞，陆韡著 其他作品：https://www.jiaokey.com/tag/邰杰，徐雁飞，陆韡著.html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关键词搜索：https://www.jiaokey.com/tag/旧式迷宫  苏州传统园林空间设计研究录.html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