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雅思机经题源大全  口语分册  剑10版</w:t>
      </w:r>
    </w:p>
    <w:p>
      <w:r>
        <w:rPr>
          <w:rFonts w:ascii="宋体" w:hAnsi="宋体" w:eastAsia="宋体"/>
          <w:sz w:val="24"/>
        </w:rPr>
        <w:t>江涛丛书主编；江涛，肖敏本书主编；大中华区雅思考官JO0NNYALLEN，CHLOENKOMO朗读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雅思机经题源大全  口语分册  剑10版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江涛丛书主编；江涛，肖敏本书主编；大中华区雅思考官JO0NNYALLEN，CHLOENKOMO朗读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本书出售、求购地址：https://www.jiaokey.com/book/detail/13909826.html</w:t>
      </w:r>
    </w:p>
    <w:p>
      <w:r>
        <w:t>更多相关图书推荐：https://www.jiaokey.com</w:t>
      </w:r>
    </w:p>
    <w:p>
      <w:r>
        <w:t>江涛丛书主编；江涛，肖敏本书主编；大中华区雅思考官JO0NNYALLEN，CHLOENKOMO朗读 其他作品：https://www.jiaokey.com/tag/江涛丛书主编；江涛，肖敏本书主编；大中华区雅思考官JO0NNYALLEN，CHLOENKOMO朗读.html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关键词搜索：https://www.jiaokey.com/tag/雅思机经题源大全  口语分册  剑10版.html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