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读国学  诵经典  菜根谭全解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读国学  诵经典  菜根谭全解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本书出售、求购地址：https://www.jiaokey.com/book/detail/13909808.html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关键词搜索：https://www.jiaokey.com/tag/读国学  诵经典  菜根谭全解.html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