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书名：生命哲学书</w:t>
      </w:r>
    </w:p>
    <w:p>
      <w:r>
        <w:t>作者：静柏心然著</w:t>
      </w:r>
    </w:p>
    <w:p>
      <w:r>
        <w:t>出版社：中国财富出版社,2016.01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生命哲学书 评论地址：https://www.jiaokey.com/book/detail/13909802.html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