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书名：打造营销特种兵  做最强的营销战队</w:t>
      </w:r>
    </w:p>
    <w:p>
      <w:r>
        <w:t>作者：贾胜杰著</w:t>
      </w:r>
    </w:p>
    <w:p>
      <w:r>
        <w:t>出版社：中国财富出版社,2016.01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打造营销特种兵  做最强的营销战队 评论地址：https://www.jiaokey.com/book/detail/13909781.html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