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书名：种姓与印度教社会  修订本</w:t>
      </w:r>
    </w:p>
    <w:p>
      <w:r>
        <w:t>作者：尚会鹏著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种姓与印度教社会  修订本 评论地址：https://www.jiaokey.com/book/detail/13909777.html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