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微信营销实战案例大观  3  微信百万粉丝大号成长秘笈</w:t>
      </w:r>
    </w:p>
    <w:p>
      <w:r>
        <w:rPr>
          <w:rFonts w:ascii="宋体" w:hAnsi="宋体" w:eastAsia="宋体"/>
          <w:sz w:val="24"/>
        </w:rPr>
        <w:t>霜晨月，契约著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微信营销实战案例大观  3  微信百万粉丝大号成长秘笈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霜晨月，契约著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本书出售、求购地址：https://www.jiaokey.com/book/detail/13909770.html</w:t>
      </w:r>
    </w:p>
    <w:p>
      <w:r>
        <w:t>更多相关图书推荐：https://www.jiaokey.com</w:t>
      </w:r>
    </w:p>
    <w:p>
      <w:r>
        <w:t>霜晨月，契约著 其他作品：https://www.jiaokey.com/tag/霜晨月，契约著.html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关键词搜索：https://www.jiaokey.com/tag/微信营销实战案例大观  3  微信百万粉丝大号成长秘笈.html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