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书名：农产品供应链质量安全风险控制研究</w:t>
      </w:r>
    </w:p>
    <w:p>
      <w:r>
        <w:t>作者：崔丽著</w:t>
      </w:r>
    </w:p>
    <w:p>
      <w:r>
        <w:t>出版社：中国财富出版社,2015.12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农产品供应链质量安全风险控制研究 评论地址：https://www.jiaokey.com/book/detail/13909750.html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