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人间天堂</w:t>
      </w:r>
    </w:p>
    <w:p>
      <w:r>
        <w:t>作者：（美）F.S.菲茨&lt;font color=Red&gt;杰&lt;/font&gt;拉德著；吴建国译</w:t>
      </w:r>
    </w:p>
    <w:p>
      <w:r>
        <w:t>出版社：杭州:浙江文艺出版社,2016.03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菲茨杰拉德作品全集  人间天堂 评论地址：https://www.jiaokey.com/book/detail/13909721.html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