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彩绘三语版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彩绘三语版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本书出售、求购地址：https://www.jiaokey.com/book/detail/13909708.html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  彩绘三语版.html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