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要命的选择  霍尔姆斯杀人案洞穴奇案和吉姆的困境</w:t>
      </w:r>
    </w:p>
    <w:p>
      <w:r>
        <w:rPr>
          <w:rFonts w:ascii="宋体" w:hAnsi="宋体" w:eastAsia="宋体"/>
          <w:sz w:val="24"/>
        </w:rPr>
        <w:t>（美）雨果·亚当·贝多著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要命的选择  霍尔姆斯杀人案洞穴奇案和吉姆的困境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（美）雨果·亚当·贝多著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本书出售、求购地址：https://www.jiaokey.com/book/detail/13909702.html</w:t>
      </w:r>
    </w:p>
    <w:p>
      <w:r>
        <w:t>更多相关图书推荐：https://www.jiaokey.com</w:t>
      </w:r>
    </w:p>
    <w:p>
      <w:r>
        <w:t>（美）雨果·亚当·贝多著 其他作品：https://www.jiaokey.com/tag/（美）雨果·亚当·贝多著.html</w:t>
      </w:r>
    </w:p>
    <w:p>
      <w:r>
        <w:t>关键词搜索：https://www.jiaokey.com/tag/要命的选择  霍尔姆斯杀人案洞穴奇案和吉姆的困境.html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