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玩转社会化媒体  第2版</w:t>
      </w:r>
    </w:p>
    <w:p>
      <w:r>
        <w:rPr>
          <w:rFonts w:ascii="宋体" w:hAnsi="宋体" w:eastAsia="宋体"/>
          <w:sz w:val="24"/>
        </w:rPr>
        <w:t>（美）杰米·特纳（JAMIE TUMER），列什马·沙阿（RESHMA SHAH）著；李洁译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玩转社会化媒体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（美）杰米·特纳（JAMIE TUMER），列什马·沙阿（RESHMA SHAH）著；李洁译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本书出售、求购地址：https://www.jiaokey.com/book/detail/13909696.html</w:t>
      </w:r>
    </w:p>
    <w:p>
      <w:r>
        <w:t>更多相关图书推荐：https://www.jiaokey.com</w:t>
      </w:r>
    </w:p>
    <w:p>
      <w:r>
        <w:t>（美）杰米·特纳（JAMIE TUMER），列什马·沙阿（RESHMA SHAH）著；李洁译 其他作品：https://www.jiaokey.com/tag/（美）杰米·特纳（JAMIE TUMER），列什马·沙阿（RESHMA SHAH）著；李洁译.html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关键词搜索：https://www.jiaokey.com/tag/玩转社会化媒体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