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麦克风阵列信号处理</w:t>
      </w:r>
    </w:p>
    <w:p>
      <w:r>
        <w:rPr>
          <w:rFonts w:ascii="宋体" w:hAnsi="宋体" w:eastAsia="宋体"/>
          <w:sz w:val="24"/>
        </w:rPr>
        <w:t>JACOB BENESTY，JINDONG CHEN，YITENG HUANG著；邹霞，周彬，贾冲，张雄伟，徐晓铁译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麦克风阵列信号处理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BENESTY，JINDONG CHEN，YITENG HUANG著；邹霞，周彬，贾冲，张雄伟，徐晓铁译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本书出售、求购地址：https://www.jiaokey.com/book/detail/13909692.html</w:t>
      </w:r>
    </w:p>
    <w:p>
      <w:r>
        <w:t>更多相关图书推荐：https://www.jiaokey.com</w:t>
      </w:r>
    </w:p>
    <w:p>
      <w:r>
        <w:t>JACOB BENESTY，JINDONG CHEN，YITENG HUANG著；邹霞，周彬，贾冲，张雄伟，徐晓铁译 其他作品：https://www.jiaokey.com/tag/JACOB BENESTY，JINDONG CHEN，YITENG HUANG著；邹霞，周彬，贾冲，张雄伟，徐晓铁译.html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关键词搜索：https://www.jiaokey.com/tag/麦克风阵列信号处理.html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