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作者：建筑工人职业技能培训教材编委会组织编写</w:t>
      </w:r>
    </w:p>
    <w:p>
      <w:r>
        <w:t>出版社：北京：中国建筑工业出版社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测量放线工 评论地址：https://www.jiaokey.com/book/detail/13909678.html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