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网络法律评论  第18卷=INTERNET LAW REVIEW  VOLUME 18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网络法律评论  第18卷=INTERNET LAW REVIEW 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本书出售、求购地址：https://www.jiaokey.com/book/detail/13909665.html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关键词搜索：https://www.jiaokey.com/tag/网络法律评论  第18卷=INTERNET LAW REVIEW 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