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十年轮回  从亚洲到全球的金融危机  第3版</w:t>
      </w:r>
    </w:p>
    <w:p>
      <w:r>
        <w:rPr>
          <w:rFonts w:ascii="宋体" w:hAnsi="宋体" w:eastAsia="宋体"/>
          <w:sz w:val="24"/>
        </w:rPr>
        <w:t>（马来西亚）沈联涛著；杨宇光，刘敬国译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十年轮回  从亚洲到全球的金融危机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（马来西亚）沈联涛著；杨宇光，刘敬国译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本书出售、求购地址：https://www.jiaokey.com/book/detail/13909663.html</w:t>
      </w:r>
    </w:p>
    <w:p>
      <w:r>
        <w:t>更多相关图书推荐：https://www.jiaokey.com</w:t>
      </w:r>
    </w:p>
    <w:p>
      <w:r>
        <w:t>（马来西亚）沈联涛著；杨宇光，刘敬国译 其他作品：https://www.jiaokey.com/tag/（马来西亚）沈联涛著；杨宇光，刘敬国译.html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关键词搜索：https://www.jiaokey.com/tag/十年轮回  从亚洲到全球的金融危机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