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书名：未来已来  “互联网+”的重构与创新</w:t>
      </w:r>
    </w:p>
    <w:p>
      <w:r>
        <w:t>作者：信息社会50人论坛编著</w:t>
      </w:r>
    </w:p>
    <w:p>
      <w:r>
        <w:t>出版社：上海：上海远东出版社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未来已来  “互联网+”的重构与创新 评论地址：https://www.jiaokey.com/book/detail/13909660.html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