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书名：高跟鞋！灰姑娘的魅力魔法  图例版</w:t>
      </w:r>
    </w:p>
    <w:p>
      <w:r>
        <w:t>作者：摩天文传著</w:t>
      </w:r>
    </w:p>
    <w:p>
      <w:r>
        <w:t>出版社：北京:中国铁道出版社,2016.02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高跟鞋！灰姑娘的魅力魔法  图例版 评论地址：https://www.jiaokey.com/book/detail/13909659.html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