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“十三五”规划与中国经济长期发展</w:t>
      </w:r>
    </w:p>
    <w:p>
      <w:r>
        <w:rPr>
          <w:rFonts w:ascii="宋体" w:hAnsi="宋体" w:eastAsia="宋体"/>
          <w:sz w:val="24"/>
        </w:rPr>
        <w:t>樊纲，许永发主编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9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“十三五”规划与中国经济长期发展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樊纲，许永发主编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国民经济计划-五年计划-研究-中国-2016-2020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本书出售、求购地址：https://www.jiaokey.com/book/detail/13909648.html</w:t>
      </w:r>
    </w:p>
    <w:p>
      <w:r>
        <w:t>更多相关图书推荐：https://www.jiaokey.com</w:t>
      </w:r>
    </w:p>
    <w:p>
      <w:r>
        <w:t>樊纲，许永发主编 其他作品：https://www.jiaokey.com/tag/樊纲，许永发主编.html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关键词搜索：https://www.jiaokey.com/tag/国民经济计划-五年计划-研究-中国-2016-2020.html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