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厚煤层开采煤炭资源回收率合理性评价与应用</w:t>
      </w:r>
    </w:p>
    <w:p>
      <w:r>
        <w:rPr>
          <w:rFonts w:ascii="宋体" w:hAnsi="宋体" w:eastAsia="宋体"/>
          <w:sz w:val="24"/>
        </w:rPr>
        <w:t>李堂军，孙承爱，刘金辉著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厚煤层开采煤炭资源回收率合理性评价与应用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李堂军，孙承爱，刘金辉著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本书出售、求购地址：https://www.jiaokey.com/book/detail/13909642.html</w:t>
      </w:r>
    </w:p>
    <w:p>
      <w:r>
        <w:t>更多相关图书推荐：https://www.jiaokey.com</w:t>
      </w:r>
    </w:p>
    <w:p>
      <w:r>
        <w:t>李堂军，孙承爱，刘金辉著 其他作品：https://www.jiaokey.com/tag/李堂军，孙承爱，刘金辉著.html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关键词搜索：https://www.jiaokey.com/tag/厚煤层开采煤炭资源回收率合理性评价与应用.html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