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服务型政府效率评价体系与应用研究</w:t>
      </w:r>
    </w:p>
    <w:p>
      <w:r>
        <w:rPr>
          <w:rFonts w:ascii="宋体" w:hAnsi="宋体" w:eastAsia="宋体"/>
          <w:sz w:val="24"/>
        </w:rPr>
        <w:t>李堂军，田刚，郝贵明著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服务型政府效率评价体系与应用研究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李堂军，田刚，郝贵明著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本书出售、求购地址：https://www.jiaokey.com/book/detail/13909641.html</w:t>
      </w:r>
    </w:p>
    <w:p>
      <w:r>
        <w:t>更多相关图书推荐：https://www.jiaokey.com</w:t>
      </w:r>
    </w:p>
    <w:p>
      <w:r>
        <w:t>李堂军，田刚，郝贵明著 其他作品：https://www.jiaokey.com/tag/李堂军，田刚，郝贵明著.html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关键词搜索：https://www.jiaokey.com/tag/服务型政府效率评价体系与应用研究.html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