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国际贸易经典译丛  国际商务</w:t>
      </w:r>
    </w:p>
    <w:p>
      <w:r>
        <w:rPr>
          <w:rFonts w:ascii="宋体" w:hAnsi="宋体" w:eastAsia="宋体"/>
          <w:sz w:val="24"/>
        </w:rPr>
        <w:t>J·迈克尔·格林格（J.MICHAELGERINGER），迈克尔·S·迈纳（MICHAELS.MINOR），珍妮·M·麦克内特（JEANNEM.MCNETT）著；张倩，彭志文等译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国际贸易经典译丛  国际商务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J·迈克尔·格林格（J.MICHAELGERINGER），迈克尔·S·迈纳（MICHAELS.MINOR），珍妮·M·麦克内特（JEANNEM.MCNETT）著；张倩，彭志文等译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本书出售、求购地址：https://www.jiaokey.com/book/detail/13909626.html</w:t>
      </w:r>
    </w:p>
    <w:p>
      <w:r>
        <w:t>更多相关图书推荐：https://www.jiaokey.com</w:t>
      </w:r>
    </w:p>
    <w:p>
      <w:r>
        <w:t>J·迈克尔·格林格（J.MICHAELGERINGER），迈克尔·S·迈纳（MICHAELS.MINOR），珍妮·M·麦克内特（JEANNEM.MCNETT）著；张倩，彭志文等译 其他作品：https://www.jiaokey.com/tag/J·迈克尔·格林格（J.MICHAELGERINGER），迈克尔·S·迈纳（MICHAELS.MINOR），珍妮·M·麦克内特（JEANNEM.MCNETT）著；张倩，彭志文等译.html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关键词搜索：https://www.jiaokey.com/tag/国际贸易经典译丛  国际商务.html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