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民商事法卷</w:t>
      </w:r>
    </w:p>
    <w:p>
      <w:r>
        <w:rPr>
          <w:rFonts w:ascii="宋体" w:hAnsi="宋体" w:eastAsia="宋体"/>
          <w:sz w:val="24"/>
        </w:rPr>
        <w:t>北京万国学校组编；马文，王斌，张进德，陈少文，季宏，韩友谊，韩祥波撰稿人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民商事法卷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北京万国学校组编；马文，王斌，张进德，陈少文，季宏，韩友谊，韩祥波撰稿人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本书出售、求购地址：https://www.jiaokey.com/book/detail/13909620.html</w:t>
      </w:r>
    </w:p>
    <w:p>
      <w:r>
        <w:t>更多相关图书推荐：https://www.jiaokey.com</w:t>
      </w:r>
    </w:p>
    <w:p>
      <w:r>
        <w:t>北京万国学校组编；马文，王斌，张进德，陈少文，季宏，韩友谊，韩祥波撰稿人 其他作品：https://www.jiaokey.com/tag/北京万国学校组编；马文，王斌，张进德，陈少文，季宏，韩友谊，韩祥波撰稿人.html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民商事法卷.html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