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2017年考研数学高分复习全书  数学  1-2  习题详解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2017年考研数学高分复习全书  数学  1-2  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本书出售、求购地址：https://www.jiaokey.com/book/detail/13909619.html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关键词搜索：https://www.jiaokey.com/tag/2017年考研数学高分复习全书  数学  1-2  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