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  修订版</w:t>
      </w:r>
    </w:p>
    <w:p>
      <w:r>
        <w:t>作者：史英新主编；赵亚莉，宿亚琳，徐淑贤，曲秀丽，张春美副主编</w:t>
      </w:r>
    </w:p>
    <w:p>
      <w:r>
        <w:t>出版社：济南:山东人民出版社,2016.02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应用文写作  修订版 评论地址：https://www.jiaokey.com/book/detail/13909604.html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