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书名：宽带卫星通信技术</w:t>
      </w:r>
    </w:p>
    <w:p>
      <w:r>
        <w:t>作者：潘申富，王赛宇，张静，蒋宝强，谷聚娟，王立功编著</w:t>
      </w:r>
    </w:p>
    <w:p>
      <w:r>
        <w:t>出版社：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宽带卫星通信技术 评论地址：https://www.jiaokey.com/book/detail/13909592.html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