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书名：拓展现代中国文学研究的新格局  朱德发及山师学术团队与现代中国文学研究学术研讨会论文集</w:t>
      </w:r>
    </w:p>
    <w:p>
      <w:r>
        <w:t>作者：魏建，李宗刚，刘子凌主编</w:t>
      </w:r>
    </w:p>
    <w:p>
      <w:r>
        <w:t>出版社：济南：山东人民出版社</w:t>
      </w:r>
    </w:p>
    <w:p>
      <w:r>
        <w:t>出版日期：2016.01</w:t>
      </w:r>
    </w:p>
    <w:p>
      <w:r>
        <w:t>总页数：482</w:t>
      </w:r>
    </w:p>
    <w:p>
      <w:r>
        <w:t>更多请访问教客网: www.jiaokey.com</w:t>
      </w:r>
    </w:p>
    <w:p>
      <w:r>
        <w:t>拓展现代中国文学研究的新格局  朱德发及山师学术团队与现代中国文学研究学术研讨会论文集 评论地址：https://www.jiaokey.com/book/detail/13909577.html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