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书名：山东省农村和城市社区基层干部学历教育系列教材  思想信念教育</w:t>
      </w:r>
    </w:p>
    <w:p>
      <w:r>
        <w:t>作者：王秋波主编；刘振光副主编</w:t>
      </w:r>
    </w:p>
    <w:p>
      <w:r>
        <w:t>出版社：济南：山东人民出版社</w:t>
      </w:r>
    </w:p>
    <w:p>
      <w:r>
        <w:t>出版日期：2016.01</w:t>
      </w:r>
    </w:p>
    <w:p>
      <w:r>
        <w:t>总页数：220</w:t>
      </w:r>
    </w:p>
    <w:p>
      <w:r>
        <w:t>更多请访问教客网: www.jiaokey.com</w:t>
      </w:r>
    </w:p>
    <w:p>
      <w:r>
        <w:t>山东省农村和城市社区基层干部学历教育系列教材  思想信念教育 评论地址：https://www.jiaokey.com/book/detail/13909576.html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