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山东省农村和城市社区基层干部学历教育系列教材  农村政策法规</w:t>
      </w:r>
    </w:p>
    <w:p>
      <w:r>
        <w:rPr>
          <w:rFonts w:ascii="宋体" w:hAnsi="宋体" w:eastAsia="宋体"/>
          <w:sz w:val="24"/>
        </w:rPr>
        <w:t>王泽厚主编；田建军副主编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山东省农村和城市社区基层干部学历教育系列教材  农村政策法规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王泽厚主编；田建军副主编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本书出售、求购地址：https://www.jiaokey.com/book/detail/13909573.html</w:t>
      </w:r>
    </w:p>
    <w:p>
      <w:r>
        <w:t>更多相关图书推荐：https://www.jiaokey.com</w:t>
      </w:r>
    </w:p>
    <w:p>
      <w:r>
        <w:t>王泽厚主编；田建军副主编 其他作品：https://www.jiaokey.com/tag/王泽厚主编；田建军副主编.html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关键词搜索：https://www.jiaokey.com/tag/山东省农村和城市社区基层干部学历教育系列教材  农村政策法规.html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