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书名：大学生心理素质训练</w:t>
      </w:r>
    </w:p>
    <w:p>
      <w:r>
        <w:t>作者：张云仙，孟丽娟主编；侯义花，吕薇，王慧捷副主编</w:t>
      </w:r>
    </w:p>
    <w:p>
      <w:r>
        <w:t>出版社：济南：山东人民出版社</w:t>
      </w:r>
    </w:p>
    <w:p>
      <w:r>
        <w:t>出版日期：2016.01</w:t>
      </w:r>
    </w:p>
    <w:p>
      <w:r>
        <w:t>总页数：195</w:t>
      </w:r>
    </w:p>
    <w:p>
      <w:r>
        <w:t>更多请访问教客网: www.jiaokey.com</w:t>
      </w:r>
    </w:p>
    <w:p>
      <w:r>
        <w:t>大学生心理素质训练 评论地址：https://www.jiaokey.com/book/detail/13909571.html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