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爸爸学校  韩国著名“父教专家”20年教子手记</w:t>
      </w:r>
    </w:p>
    <w:p>
      <w:r>
        <w:rPr>
          <w:rFonts w:ascii="宋体" w:hAnsi="宋体" w:eastAsia="宋体"/>
          <w:sz w:val="24"/>
        </w:rPr>
        <w:t>（韩）权五珍著；王佳译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爸爸学校  韩国著名“父教专家”20年教子手记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（韩）权五珍著；王佳译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本书出售、求购地址：https://www.jiaokey.com/book/detail/13909558.html</w:t>
      </w:r>
    </w:p>
    <w:p>
      <w:r>
        <w:t>更多相关图书推荐：https://www.jiaokey.com</w:t>
      </w:r>
    </w:p>
    <w:p>
      <w:r>
        <w:t>（韩）权五珍著；王佳译 其他作品：https://www.jiaokey.com/tag/（韩）权五珍著；王佳译.html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关键词搜索：https://www.jiaokey.com/tag/爸爸学校  韩国著名“父教专家”20年教子手记.html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