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雅思机经题源大全  阅读分册  剑10版</w:t>
      </w:r>
    </w:p>
    <w:p>
      <w:r>
        <w:rPr>
          <w:rFonts w:ascii="宋体" w:hAnsi="宋体" w:eastAsia="宋体"/>
          <w:sz w:val="24"/>
        </w:rPr>
        <w:t>江涛丛书主编；江涛，刘苗本书主编·审订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雅思机经题源大全  阅读分册  剑10版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江涛丛书主编；江涛，刘苗本书主编·审订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本书出售、求购地址：https://www.jiaokey.com/book/detail/13909506.html</w:t>
      </w:r>
    </w:p>
    <w:p>
      <w:r>
        <w:t>更多相关图书推荐：https://www.jiaokey.com</w:t>
      </w:r>
    </w:p>
    <w:p>
      <w:r>
        <w:t>江涛丛书主编；江涛，刘苗本书主编·审订 其他作品：https://www.jiaokey.com/tag/江涛丛书主编；江涛，刘苗本书主编·审订.html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关键词搜索：https://www.jiaokey.com/tag/雅思机经题源大全  阅读分册  剑10版.html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