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书名：红岩卡通故事丛书  渣滓洞的故事</w:t>
      </w:r>
    </w:p>
    <w:p>
      <w:r>
        <w:t>作者：重庆红岩联线文化发展管理中心（重庆红岩革命历史博物馆）主编；朱军策划；梁子高编；蒋寅绘</w:t>
      </w:r>
    </w:p>
    <w:p>
      <w:r>
        <w:t>出版社：重庆：重庆出版社</w:t>
      </w:r>
    </w:p>
    <w:p>
      <w:r>
        <w:t>出版日期：2016.01</w:t>
      </w:r>
    </w:p>
    <w:p>
      <w:r>
        <w:t>总页数：176</w:t>
      </w:r>
    </w:p>
    <w:p>
      <w:r>
        <w:t>更多请访问教客网: www.jiaokey.com</w:t>
      </w:r>
    </w:p>
    <w:p>
      <w:r>
        <w:t>红岩卡通故事丛书  渣滓洞的故事 评论地址：https://www.jiaokey.com/book/detail/13909486.html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