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军队“2110工程”三期建设教材  军事系统建模与仿真</w:t>
      </w:r>
    </w:p>
    <w:p>
      <w:r>
        <w:rPr>
          <w:rFonts w:ascii="宋体" w:hAnsi="宋体" w:eastAsia="宋体"/>
          <w:sz w:val="24"/>
        </w:rPr>
        <w:t>彭鹏菲，任雄伟，龚立编著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军队“2110工程”三期建设教材  军事系统建模与仿真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彭鹏菲，任雄伟，龚立编著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本书出售、求购地址：https://www.jiaokey.com/book/detail/13909464.html</w:t>
      </w:r>
    </w:p>
    <w:p>
      <w:r>
        <w:t>更多相关图书推荐：https://www.jiaokey.com</w:t>
      </w:r>
    </w:p>
    <w:p>
      <w:r>
        <w:t>彭鹏菲，任雄伟，龚立编著 其他作品：https://www.jiaokey.com/tag/彭鹏菲，任雄伟，龚立编著.html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关键词搜索：https://www.jiaokey.com/tag/军队“2110工程”三期建设教材  军事系统建模与仿真.html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