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珠江河口治理研究文献指引</w:t>
      </w:r>
    </w:p>
    <w:p>
      <w:r>
        <w:rPr>
          <w:rFonts w:ascii="宋体" w:hAnsi="宋体" w:eastAsia="宋体"/>
          <w:sz w:val="24"/>
        </w:rPr>
        <w:t>广东省西江流域管理局编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珠江河口治理研究文献指引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广东省西江流域管理局编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本书出售、求购地址：https://www.jiaokey.com/book/detail/13909446.html</w:t>
      </w:r>
    </w:p>
    <w:p>
      <w:r>
        <w:t>更多相关图书推荐：https://www.jiaokey.com</w:t>
      </w:r>
    </w:p>
    <w:p>
      <w:r>
        <w:t>广东省西江流域管理局编 其他作品：https://www.jiaokey.com/tag/广东省西江流域管理局编.html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关键词搜索：https://www.jiaokey.com/tag/珠江河口治理研究文献指引.html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