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机械制造技术基础</w:t>
      </w:r>
    </w:p>
    <w:p>
      <w:r>
        <w:rPr>
          <w:rFonts w:ascii="宋体" w:hAnsi="宋体" w:eastAsia="宋体"/>
          <w:sz w:val="24"/>
        </w:rPr>
        <w:t>李东和主编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本书出售、求购地址：https://www.jiaokey.com/book/detail/13909433.html</w:t>
      </w:r>
    </w:p>
    <w:p>
      <w:r>
        <w:t>更多相关图书推荐：https://www.jiaokey.com</w:t>
      </w:r>
    </w:p>
    <w:p>
      <w:r>
        <w:t>李东和主编 其他作品：https://www.jiaokey.com/tag/李东和主编.html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关键词搜索：https://www.jiaokey.com/tag/高等职业教育“十三五”规划教材  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