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胡适之先生晚年谈话录  典藏本  精装简体</w:t>
      </w:r>
    </w:p>
    <w:p>
      <w:r>
        <w:rPr>
          <w:rFonts w:ascii="宋体" w:hAnsi="宋体" w:eastAsia="宋体"/>
          <w:sz w:val="24"/>
        </w:rPr>
        <w:t>胡颂平编著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胡适之先生晚年谈话录  典藏本  精装简体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本书出售、求购地址：https://www.jiaokey.com/book/detail/13909402.html</w:t>
      </w:r>
    </w:p>
    <w:p>
      <w:r>
        <w:t>更多相关图书推荐：https://www.jiaokey.com</w:t>
      </w:r>
    </w:p>
    <w:p>
      <w:r>
        <w:t>胡颂平编著 其他作品：https://www.jiaokey.com/tag/胡颂平编著.html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关键词搜索：https://www.jiaokey.com/tag/胡适之先生晚年谈话录  典藏本  精装简体.html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