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原来我们都不曾忘记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原来我们都不曾忘记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本书出售、求购地址：https://www.jiaokey.com/book/detail/13909394.html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北京时代华文书局,2016.01 出版图书：https://www.jiaokey.com/tag/北京时代华文书局,2016.01.html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