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1001个萌萌哒简笔画  色铅笔画动物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1001个萌萌哒简笔画  色铅笔画动物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本书出售、求购地址：https://www.jiaokey.com/book/detail/13909381.html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关键词搜索：https://www.jiaokey.com/tag/1001个萌萌哒简笔画  色铅笔画动物.html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