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友谊之路</w:t>
      </w:r>
    </w:p>
    <w:p>
      <w:r>
        <w:rPr>
          <w:rFonts w:ascii="宋体" w:hAnsi="宋体" w:eastAsia="宋体"/>
          <w:sz w:val="24"/>
        </w:rPr>
        <w:t>（内蒙古人民共和国）斯楞道尔吉·莫尔道尔吉等编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友谊之路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（内蒙古人民共和国）斯楞道尔吉·莫尔道尔吉等编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本书出售、求购地址：https://www.jiaokey.com/book/detail/13909338.html</w:t>
      </w:r>
    </w:p>
    <w:p>
      <w:r>
        <w:t>更多相关图书推荐：https://www.jiaokey.com</w:t>
      </w:r>
    </w:p>
    <w:p>
      <w:r>
        <w:t>（内蒙古人民共和国）斯楞道尔吉·莫尔道尔吉等编 其他作品：https://www.jiaokey.com/tag/（内蒙古人民共和国）斯楞道尔吉·莫尔道尔吉等编.html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关键词搜索：https://www.jiaokey.com/tag/友谊之路.html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