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中国-东盟自由贸易区法律框架与泛北部湾国际区域经济区合作开发</w:t>
      </w:r>
    </w:p>
    <w:p>
      <w:r>
        <w:rPr>
          <w:rFonts w:ascii="宋体" w:hAnsi="宋体" w:eastAsia="宋体"/>
          <w:sz w:val="24"/>
        </w:rPr>
        <w:t>杨丽艳，秦建荣，李艳梅著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中国-东盟自由贸易区法律框架与泛北部湾国际区域经济区合作开发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杨丽艳，秦建荣，李艳梅著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本书出售、求购地址：https://www.jiaokey.com/book/detail/13909296.html</w:t>
      </w:r>
    </w:p>
    <w:p>
      <w:r>
        <w:t>更多相关图书推荐：https://www.jiaokey.com</w:t>
      </w:r>
    </w:p>
    <w:p>
      <w:r>
        <w:t>杨丽艳，秦建荣，李艳梅著 其他作品：https://www.jiaokey.com/tag/杨丽艳，秦建荣，李艳梅著.html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关键词搜索：https://www.jiaokey.com/tag/中国-东盟自由贸易区法律框架与泛北部湾国际区域经济区合作开发.html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