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以欧洲的名义  欧盟贸易委员对中国与世界贸易组织的回忆和思考</w:t>
      </w:r>
    </w:p>
    <w:p>
      <w:r>
        <w:rPr>
          <w:rFonts w:ascii="宋体" w:hAnsi="宋体" w:eastAsia="宋体"/>
          <w:sz w:val="24"/>
        </w:rPr>
        <w:t>（法）帕斯卡尔·拉米著；苗建敏译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以欧洲的名义  欧盟贸易委员对中国与世界贸易组织的回忆和思考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（法）帕斯卡尔·拉米著；苗建敏译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本书出售、求购地址：https://www.jiaokey.com/book/detail/13909291.html</w:t>
      </w:r>
    </w:p>
    <w:p>
      <w:r>
        <w:t>更多相关图书推荐：https://www.jiaokey.com</w:t>
      </w:r>
    </w:p>
    <w:p>
      <w:r>
        <w:t>（法）帕斯卡尔·拉米著；苗建敏译 其他作品：https://www.jiaokey.com/tag/（法）帕斯卡尔·拉米著；苗建敏译.html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关键词搜索：https://www.jiaokey.com/tag/以欧洲的名义  欧盟贸易委员对中国与世界贸易组织的回忆和思考.html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