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中华人民共和国政府关于中苏边界问题的声明  1969.5.24-10.7</w:t>
      </w:r>
    </w:p>
    <w:p>
      <w:r>
        <w:rPr>
          <w:rFonts w:ascii="宋体" w:hAnsi="宋体" w:eastAsia="宋体"/>
          <w:sz w:val="24"/>
        </w:rPr>
        <w:t>北京人民出版社编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中华人民共和国政府关于中苏边界问题的声明  1969.5.24-10.7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本书出售、求购地址：https://www.jiaokey.com/book/detail/13909287.html</w:t>
      </w:r>
    </w:p>
    <w:p>
      <w:r>
        <w:t>更多相关图书推荐：https://www.jiaokey.com</w:t>
      </w:r>
    </w:p>
    <w:p>
      <w:r>
        <w:t>北京人民出版社编 其他作品：https://www.jiaokey.com/tag/北京人民出版社编.html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关键词搜索：https://www.jiaokey.com/tag/中华人民共和国政府关于中苏边界问题的声明  1969.5.24-10.7.html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