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书名：儿科临床方剂学  供中医学、中西医临床医学、针灸推拿学等专业用</w:t>
      </w:r>
    </w:p>
    <w:p>
      <w:r>
        <w:t>作者：侯树平主编；陈琳琳等副主编；赵微等编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总页数：157</w:t>
      </w:r>
    </w:p>
    <w:p>
      <w:r>
        <w:t>更多请访问教客网: www.jiaokey.com</w:t>
      </w:r>
    </w:p>
    <w:p>
      <w:r>
        <w:t>儿科临床方剂学  供中医学、中西医临床医学、针灸推拿学等专业用 评论地址：https://www.jiaokey.com/book/detail/13909230.html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