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骨科围术期肺部并发症的评估与管理</w:t>
      </w:r>
    </w:p>
    <w:p>
      <w:r>
        <w:rPr>
          <w:rFonts w:ascii="宋体" w:hAnsi="宋体" w:eastAsia="宋体"/>
          <w:sz w:val="24"/>
        </w:rPr>
        <w:t>谢鹤展，孙旗著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骨科围术期肺部并发症的评估与管理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谢鹤展，孙旗著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本书出售、求购地址：https://www.jiaokey.com/book/detail/13909221.html</w:t>
      </w:r>
    </w:p>
    <w:p>
      <w:r>
        <w:t>更多相关图书推荐：https://www.jiaokey.com</w:t>
      </w:r>
    </w:p>
    <w:p>
      <w:r>
        <w:t>谢鹤展，孙旗著 其他作品：https://www.jiaokey.com/tag/谢鹤展，孙旗著.html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关键词搜索：https://www.jiaokey.com/tag/骨科围术期肺部并发症的评估与管理.html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