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书名：不搞笑，不科学  神秘的化学配方</w:t>
      </w:r>
    </w:p>
    <w:p>
      <w:r>
        <w:t>作者：聂尊阳编著；构兰英绘</w:t>
      </w:r>
    </w:p>
    <w:p>
      <w:r>
        <w:t>出版社：北京：新时代出版社</w:t>
      </w:r>
    </w:p>
    <w:p>
      <w:r>
        <w:t>出版日期：2015</w:t>
      </w:r>
    </w:p>
    <w:p>
      <w:r>
        <w:t>总页数：125</w:t>
      </w:r>
    </w:p>
    <w:p>
      <w:r>
        <w:t>更多请访问教客网: www.jiaokey.com</w:t>
      </w:r>
    </w:p>
    <w:p>
      <w:r>
        <w:t>不搞笑，不科学  神秘的化学配方 评论地址：https://www.jiaokey.com/book/detail/13909212.html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