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江南未雪  1990年代一个南方乡镇的日常生活</w:t>
      </w:r>
    </w:p>
    <w:p>
      <w:r>
        <w:rPr>
          <w:rFonts w:ascii="宋体" w:hAnsi="宋体" w:eastAsia="宋体"/>
          <w:sz w:val="24"/>
        </w:rPr>
        <w:t>李晓君著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江南未雪  1990年代一个南方乡镇的日常生活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本书出售、求购地址：https://www.jiaokey.com/book/detail/13909198.html</w:t>
      </w:r>
    </w:p>
    <w:p>
      <w:r>
        <w:t>更多相关图书推荐：https://www.jiaokey.com</w:t>
      </w:r>
    </w:p>
    <w:p>
      <w:r>
        <w:t>李晓君著 其他作品：https://www.jiaokey.com/tag/李晓君著.html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关键词搜索：https://www.jiaokey.com/tag/江南未雪  1990年代一个南方乡镇的日常生活.html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