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中医药古籍珍善本点校丛书  要药分剂补正</w:t>
      </w:r>
    </w:p>
    <w:p>
      <w:r>
        <w:rPr>
          <w:rFonts w:ascii="宋体" w:hAnsi="宋体" w:eastAsia="宋体"/>
          <w:sz w:val="24"/>
        </w:rPr>
        <w:t>（清）沈金鳌原著；刘鹗补正；禹琪，李鸿涛点校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中医药古籍珍善本点校丛书  要药分剂补正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（清）沈金鳌原著；刘鹗补正；禹琪，李鸿涛点校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本书出售、求购地址：https://www.jiaokey.com/book/detail/13909185.html</w:t>
      </w:r>
    </w:p>
    <w:p>
      <w:r>
        <w:t>更多相关图书推荐：https://www.jiaokey.com</w:t>
      </w:r>
    </w:p>
    <w:p>
      <w:r>
        <w:t>（清）沈金鳌原著；刘鹗补正；禹琪，李鸿涛点校 其他作品：https://www.jiaokey.com/tag/（清）沈金鳌原著；刘鹗补正；禹琪，李鸿涛点校.html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关键词搜索：https://www.jiaokey.com/tag/中医药古籍珍善本点校丛书  要药分剂补正.html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