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书名：毛天东老中医药专家传承工作室系列丛书  实用正骨回春妙方</w:t>
      </w:r>
    </w:p>
    <w:p>
      <w:r>
        <w:t>作者：毛书歌主编</w:t>
      </w:r>
    </w:p>
    <w:p>
      <w:r>
        <w:t>出版社：北京：中国中医药出版社</w:t>
      </w:r>
    </w:p>
    <w:p>
      <w:r>
        <w:t>出版日期：2015.10</w:t>
      </w:r>
    </w:p>
    <w:p>
      <w:r>
        <w:t>总页数：210</w:t>
      </w:r>
    </w:p>
    <w:p>
      <w:r>
        <w:t>更多请访问教客网: www.jiaokey.com</w:t>
      </w:r>
    </w:p>
    <w:p>
      <w:r>
        <w:t>毛天东老中医药专家传承工作室系列丛书  实用正骨回春妙方 评论地址：https://www.jiaokey.com/book/detail/13909175.html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